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289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0503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Видову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Дмитрию Ильичу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Видову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Дмитрию Ильичу 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eastAsia="Times New Roman" w:hAnsi="Times New Roman" w:cs="Times New Roman"/>
          <w:sz w:val="28"/>
          <w:szCs w:val="28"/>
        </w:rPr>
        <w:t>я Ильича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оплате </w:t>
      </w:r>
      <w:r>
        <w:rPr>
          <w:rFonts w:ascii="Times New Roman" w:eastAsia="Times New Roman" w:hAnsi="Times New Roman" w:cs="Times New Roman"/>
          <w:sz w:val="28"/>
          <w:szCs w:val="28"/>
        </w:rPr>
        <w:t>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01.07.2022 по 31.05.2025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32239 рублей 70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в части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исковых требований 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оплате взноса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01.07.2022 по 31.05.2025 в размере 32239 рублей 70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 исполненным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погашением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в данной части в исполнение не приводить.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Видова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Ильича (</w:t>
      </w:r>
      <w:r>
        <w:rPr>
          <w:rStyle w:val="cat-PassportDatagrp-13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применения ст.333 ГК РФ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3000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_2-289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8">
    <w:name w:val="cat-PassportData grp-13 rplc-8"/>
    <w:basedOn w:val="DefaultParagraphFont"/>
  </w:style>
  <w:style w:type="character" w:customStyle="1" w:styleId="cat-ExternalSystemDefinedgrp-16rplc-9">
    <w:name w:val="cat-ExternalSystemDefined grp-16 rplc-9"/>
    <w:basedOn w:val="DefaultParagraphFont"/>
  </w:style>
  <w:style w:type="character" w:customStyle="1" w:styleId="cat-ExternalSystemDefinedgrp-17rplc-10">
    <w:name w:val="cat-ExternalSystemDefined grp-17 rplc-10"/>
    <w:basedOn w:val="DefaultParagraphFont"/>
  </w:style>
  <w:style w:type="character" w:customStyle="1" w:styleId="cat-PassportDatagrp-13rplc-18">
    <w:name w:val="cat-PassportData grp-13 rplc-18"/>
    <w:basedOn w:val="DefaultParagraphFont"/>
  </w:style>
  <w:style w:type="character" w:customStyle="1" w:styleId="cat-ExternalSystemDefinedgrp-16rplc-19">
    <w:name w:val="cat-ExternalSystemDefined grp-16 rplc-19"/>
    <w:basedOn w:val="DefaultParagraphFont"/>
  </w:style>
  <w:style w:type="character" w:customStyle="1" w:styleId="cat-ExternalSystemDefinedgrp-17rplc-20">
    <w:name w:val="cat-ExternalSystemDefined grp-1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